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3685" w14:textId="77777777" w:rsidR="002F3D97" w:rsidRPr="00495F53" w:rsidRDefault="00000000">
      <w:pPr>
        <w:pStyle w:val="Heading1"/>
        <w:rPr>
          <w:color w:val="C30029"/>
        </w:rPr>
      </w:pPr>
      <w:r w:rsidRPr="00495F53">
        <w:rPr>
          <w:color w:val="C30029"/>
        </w:rPr>
        <w:t>Prayer for Those in the Path of the Hurricane</w:t>
      </w:r>
    </w:p>
    <w:p w14:paraId="2C9113FE" w14:textId="31B542BA" w:rsidR="005D5B40" w:rsidRDefault="00000000">
      <w:r>
        <w:br/>
      </w:r>
      <w:r>
        <w:br/>
        <w:t>Heavenly Father, Creator of the heavens and the earth,</w:t>
      </w:r>
      <w:r w:rsidR="00152013">
        <w:t xml:space="preserve"> </w:t>
      </w:r>
      <w:proofErr w:type="gramStart"/>
      <w:r>
        <w:t>You</w:t>
      </w:r>
      <w:proofErr w:type="gramEnd"/>
      <w:r>
        <w:t xml:space="preserve"> command the wind and the sea, and they obey You. The atmosphere itself—every molecule, every pressure gradient, every current and cloud—moves according to Your design. You are not a God of chaos but of perfect order. Today, Lord, we acknowledge the power of Your creation and appeal to Your mercy for those in the path of this hurricane.</w:t>
      </w:r>
      <w:r>
        <w:br/>
      </w:r>
      <w:r>
        <w:br/>
        <w:t>We remember that when Your Son stood upon the boat, the winds and waves raged until He spoke, “Peace, be still” (Mark 4:39). In that same authority, we now come before You and ask that the fury of this storm be calmed. Let the eye wall weaken, the surge subside, and the wind shear increase—disrupting the energy that fuels destruction. Cause cooler waters to upwell beneath the storm, and redirect it into the open sea, where it may spend its strength harmlessly.</w:t>
      </w:r>
      <w:r>
        <w:br/>
      </w:r>
      <w:r>
        <w:br/>
        <w:t>Lord, You alone harness both natural law and supernatural grace.</w:t>
      </w:r>
      <w:r w:rsidR="00152013">
        <w:t xml:space="preserve"> </w:t>
      </w:r>
      <w:r>
        <w:t xml:space="preserve">You formed the equations that govern thermodynamics, the rotation of the </w:t>
      </w:r>
      <w:r w:rsidR="00152013">
        <w:t>E</w:t>
      </w:r>
      <w:r>
        <w:t>arth, and the transfer of heat from ocean to sky. Yet You are also the God who bends those very laws for the sake of compassion. We do not presume upon Your science; we call upon Your sovereignty over it. As a meteorologist might study the storm to predict its path, we turn to You, the Maker of all paths, asking that Your hand guide this one away from harm.</w:t>
      </w:r>
      <w:r>
        <w:br/>
      </w:r>
      <w:r>
        <w:br/>
        <w:t xml:space="preserve">Father, protect the people in </w:t>
      </w:r>
      <w:r w:rsidR="005D5B40">
        <w:t>the</w:t>
      </w:r>
      <w:r>
        <w:t xml:space="preserve"> way</w:t>
      </w:r>
      <w:r w:rsidR="005D5B40">
        <w:t xml:space="preserve"> of the storm</w:t>
      </w:r>
      <w:r>
        <w:t>.</w:t>
      </w:r>
      <w:r w:rsidR="005D5B40">
        <w:t xml:space="preserve"> </w:t>
      </w:r>
      <w:r w:rsidRPr="005D5B40">
        <w:rPr>
          <w:b/>
          <w:bCs/>
        </w:rPr>
        <w:t xml:space="preserve">Spread Your covering wings over the elderly who cannot flee, over the poor who lack transportation, and over the families </w:t>
      </w:r>
      <w:r w:rsidR="005D5B40">
        <w:rPr>
          <w:b/>
          <w:bCs/>
        </w:rPr>
        <w:t xml:space="preserve">who are vulnerable and </w:t>
      </w:r>
      <w:r w:rsidRPr="005D5B40">
        <w:rPr>
          <w:b/>
          <w:bCs/>
        </w:rPr>
        <w:t>whose homes are fragile.</w:t>
      </w:r>
      <w:r>
        <w:t xml:space="preserve"> Let their walls hold firm, their roofs remain intact, and their faith stand even stronger. Send ministering angels to calm their fear and strengthen their courage.</w:t>
      </w:r>
      <w:r w:rsidR="0052120A">
        <w:t xml:space="preserve"> </w:t>
      </w:r>
      <w:r>
        <w:br/>
      </w:r>
    </w:p>
    <w:p w14:paraId="611E0399" w14:textId="7929E7D9" w:rsidR="00495F53" w:rsidRDefault="00000000">
      <w:r>
        <w:t>Your Word says, “He shall cover you with His feathers, and under His wings you shall take refuge” (Psalm 91:4). May that promise be felt tangibly tonight—through the stillness of their hearts, the safety of their dwellings, and the peace that surpasses understanding.</w:t>
      </w:r>
      <w:r>
        <w:br/>
      </w:r>
      <w:r>
        <w:br/>
        <w:t>Lord of mercy, we ask for minimal damage and swift recovery.</w:t>
      </w:r>
      <w:r w:rsidR="00A10EE5">
        <w:t xml:space="preserve"> </w:t>
      </w:r>
      <w:r>
        <w:t>Let infrastructure hold, communication remain intact, and emergency teams operate with wisdom and strength. Shield power plants, hospitals, and nursing homes. Protect the</w:t>
      </w:r>
      <w:r w:rsidR="00A10EE5">
        <w:t xml:space="preserve"> </w:t>
      </w:r>
      <w:r>
        <w:t xml:space="preserve">first responders who face the </w:t>
      </w:r>
      <w:r w:rsidR="00A10EE5">
        <w:t>storms</w:t>
      </w:r>
      <w:r>
        <w:t xml:space="preserve"> so others may be safe.</w:t>
      </w:r>
      <w:r w:rsidR="00A10EE5">
        <w:t xml:space="preserve"> </w:t>
      </w:r>
      <w:r>
        <w:t>You are the God who “makes the clouds His chariot” (Psalm 104:3). Ride upon these clouds now</w:t>
      </w:r>
      <w:r w:rsidR="00A10EE5">
        <w:t>,</w:t>
      </w:r>
      <w:r>
        <w:t xml:space="preserve"> not in judgment but in compassion.</w:t>
      </w:r>
      <w:r>
        <w:br/>
      </w:r>
      <w:r>
        <w:br/>
        <w:t>We also</w:t>
      </w:r>
      <w:r w:rsidR="00D52325">
        <w:t xml:space="preserve"> intercede</w:t>
      </w:r>
      <w:r>
        <w:t xml:space="preserve"> for the land and sea.</w:t>
      </w:r>
      <w:r w:rsidR="00A10EE5">
        <w:t xml:space="preserve"> </w:t>
      </w:r>
      <w:r>
        <w:t>May the ocean absorb and diffuse the energy of this storm; may the atmosphere stabilize. Let the jet streams guide this system into dissipation. Even as scientific models update by the hour, may they bear witness to Your intervention—</w:t>
      </w:r>
      <w:r>
        <w:lastRenderedPageBreak/>
        <w:t>an unexplainable weakening, an unexpected calm, a redirection that brings relief.</w:t>
      </w:r>
      <w:r>
        <w:br/>
      </w:r>
      <w:r>
        <w:br/>
      </w:r>
      <w:r w:rsidR="00495F53">
        <w:t xml:space="preserve">Awaken intercessors around the globe to pray for those in danger and carry them through in prayer. </w:t>
      </w:r>
      <w:r>
        <w:t xml:space="preserve"> Let compassion outpace devastation. Let every act of kindness testify that Your presence remains even after the wind has passed. As the rainbow followed the flood, may signs of Your covenant follow this storm—beauty from ashes, peace after turmoil, praise instead of despair.</w:t>
      </w:r>
    </w:p>
    <w:p w14:paraId="406127D1" w14:textId="77777777" w:rsidR="00DE4483" w:rsidRDefault="00495F53">
      <w:r>
        <w:t xml:space="preserve">Father, in the aftermath, let Your church rise as a shelter of hope and provision. Summon believers to bring food and shelter to those in need. Draw each person closer to You and deeper into Godly compassion toward others during this delicate moment. </w:t>
      </w:r>
    </w:p>
    <w:p w14:paraId="37B3B141" w14:textId="05E0B1F2" w:rsidR="00EB2213" w:rsidRDefault="00EB2213">
      <w:pPr>
        <w:rPr>
          <w:rFonts w:ascii="Cambria" w:hAnsi="Cambria"/>
          <w:color w:val="000000"/>
        </w:rPr>
      </w:pPr>
      <w:r w:rsidRPr="00EB2213">
        <w:rPr>
          <w:rFonts w:ascii="Cambria" w:hAnsi="Cambria"/>
          <w:color w:val="000000"/>
        </w:rPr>
        <w:t>Lord, pour out revival across Jamaica and the Caribbean—let hearts be wholly surrendered to Your will. Quench t</w:t>
      </w:r>
      <w:r>
        <w:rPr>
          <w:rFonts w:ascii="Cambria" w:hAnsi="Cambria"/>
          <w:color w:val="000000"/>
        </w:rPr>
        <w:t>hose who</w:t>
      </w:r>
      <w:r w:rsidRPr="00EB2213">
        <w:rPr>
          <w:rFonts w:ascii="Cambria" w:hAnsi="Cambria"/>
          <w:color w:val="000000"/>
        </w:rPr>
        <w:t xml:space="preserve"> thirst and awaken a generation whose hearts burn with holy passion for You, just as in the days of the Jesus Movement. Let waves of Your presence sweep through the islands until Your Word silences every other voice. May the knowledge of the glory of the Lord cover these islands as the waters cover the </w:t>
      </w:r>
      <w:proofErr w:type="spellStart"/>
      <w:r w:rsidRPr="00EB2213">
        <w:rPr>
          <w:rFonts w:ascii="Cambria" w:hAnsi="Cambria"/>
          <w:color w:val="000000"/>
        </w:rPr>
        <w:t>sea.</w:t>
      </w:r>
      <w:proofErr w:type="spellEnd"/>
    </w:p>
    <w:p w14:paraId="081976DE" w14:textId="18174ECF" w:rsidR="002F3D97" w:rsidRDefault="00495F53">
      <w:r>
        <w:br/>
        <w:t>We pray this in the mighty and merciful name of Jesus Christ,</w:t>
      </w:r>
      <w:r w:rsidR="00921774">
        <w:t xml:space="preserve"> </w:t>
      </w:r>
      <w:r>
        <w:t>who holds authority over winds and waves,</w:t>
      </w:r>
      <w:r w:rsidR="00921774">
        <w:t xml:space="preserve"> </w:t>
      </w:r>
      <w:r>
        <w:t>who is our refuge and strength,</w:t>
      </w:r>
      <w:r w:rsidR="00921774">
        <w:t xml:space="preserve"> </w:t>
      </w:r>
      <w:r>
        <w:t>and who alone speaks</w:t>
      </w:r>
      <w:r w:rsidR="00921774">
        <w:t xml:space="preserve"> to storms</w:t>
      </w:r>
      <w:r>
        <w:t>, “Peace, be still.”</w:t>
      </w:r>
      <w:r>
        <w:br/>
      </w:r>
      <w:r>
        <w:br/>
        <w:t>Amen.</w:t>
      </w:r>
      <w:r>
        <w:br/>
      </w:r>
    </w:p>
    <w:sectPr w:rsidR="002F3D97" w:rsidSect="00152013">
      <w:footerReference w:type="default" r:id="rId8"/>
      <w:pgSz w:w="12240" w:h="15840"/>
      <w:pgMar w:top="90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AA5A" w14:textId="77777777" w:rsidR="00CE0E2B" w:rsidRDefault="00CE0E2B" w:rsidP="00152013">
      <w:pPr>
        <w:spacing w:after="0" w:line="240" w:lineRule="auto"/>
      </w:pPr>
      <w:r>
        <w:separator/>
      </w:r>
    </w:p>
  </w:endnote>
  <w:endnote w:type="continuationSeparator" w:id="0">
    <w:p w14:paraId="4CC7C9E2" w14:textId="77777777" w:rsidR="00CE0E2B" w:rsidRDefault="00CE0E2B" w:rsidP="0015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4C55" w14:textId="58B5A9B4" w:rsidR="00152013" w:rsidRDefault="00921774">
    <w:pPr>
      <w:pStyle w:val="Footer"/>
    </w:pPr>
    <w:r>
      <w:rPr>
        <w:noProof/>
      </w:rPr>
      <w:drawing>
        <wp:anchor distT="0" distB="0" distL="114300" distR="114300" simplePos="0" relativeHeight="251658240" behindDoc="1" locked="0" layoutInCell="1" allowOverlap="1" wp14:anchorId="2EEFE1B0" wp14:editId="51F485E1">
          <wp:simplePos x="0" y="0"/>
          <wp:positionH relativeFrom="column">
            <wp:posOffset>2356992</wp:posOffset>
          </wp:positionH>
          <wp:positionV relativeFrom="paragraph">
            <wp:posOffset>-203835</wp:posOffset>
          </wp:positionV>
          <wp:extent cx="883285" cy="614680"/>
          <wp:effectExtent l="0" t="0" r="5715" b="0"/>
          <wp:wrapTight wrapText="bothSides">
            <wp:wrapPolygon edited="0">
              <wp:start x="5280" y="0"/>
              <wp:lineTo x="0" y="1339"/>
              <wp:lineTo x="0" y="2678"/>
              <wp:lineTo x="2174" y="7140"/>
              <wp:lineTo x="0" y="11603"/>
              <wp:lineTo x="0" y="20975"/>
              <wp:lineTo x="21429" y="20975"/>
              <wp:lineTo x="21429" y="11603"/>
              <wp:lineTo x="19876" y="7140"/>
              <wp:lineTo x="20497" y="1785"/>
              <wp:lineTo x="18324" y="0"/>
              <wp:lineTo x="10870" y="0"/>
              <wp:lineTo x="5280" y="0"/>
            </wp:wrapPolygon>
          </wp:wrapTight>
          <wp:docPr id="2095762762" name="Picture 1" descr="A group of people with their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62762" name="Picture 1" descr="A group of people with their arms raised&#10;&#10;AI-generated content may be incorrect."/>
                  <pic:cNvPicPr/>
                </pic:nvPicPr>
                <pic:blipFill>
                  <a:blip r:embed="rId1"/>
                  <a:stretch>
                    <a:fillRect/>
                  </a:stretch>
                </pic:blipFill>
                <pic:spPr>
                  <a:xfrm>
                    <a:off x="0" y="0"/>
                    <a:ext cx="883285" cy="614680"/>
                  </a:xfrm>
                  <a:prstGeom prst="rect">
                    <a:avLst/>
                  </a:prstGeom>
                </pic:spPr>
              </pic:pic>
            </a:graphicData>
          </a:graphic>
          <wp14:sizeRelH relativeFrom="page">
            <wp14:pctWidth>0</wp14:pctWidth>
          </wp14:sizeRelH>
          <wp14:sizeRelV relativeFrom="page">
            <wp14:pctHeight>0</wp14:pctHeight>
          </wp14:sizeRelV>
        </wp:anchor>
      </w:drawing>
    </w:r>
    <w:r>
      <w:t>Here Comes Joy</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5B55" w14:textId="77777777" w:rsidR="00CE0E2B" w:rsidRDefault="00CE0E2B" w:rsidP="00152013">
      <w:pPr>
        <w:spacing w:after="0" w:line="240" w:lineRule="auto"/>
      </w:pPr>
      <w:r>
        <w:separator/>
      </w:r>
    </w:p>
  </w:footnote>
  <w:footnote w:type="continuationSeparator" w:id="0">
    <w:p w14:paraId="3C4A9CF6" w14:textId="77777777" w:rsidR="00CE0E2B" w:rsidRDefault="00CE0E2B" w:rsidP="00152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9461887">
    <w:abstractNumId w:val="8"/>
  </w:num>
  <w:num w:numId="2" w16cid:durableId="758135750">
    <w:abstractNumId w:val="6"/>
  </w:num>
  <w:num w:numId="3" w16cid:durableId="1515849657">
    <w:abstractNumId w:val="5"/>
  </w:num>
  <w:num w:numId="4" w16cid:durableId="2097289864">
    <w:abstractNumId w:val="4"/>
  </w:num>
  <w:num w:numId="5" w16cid:durableId="821847531">
    <w:abstractNumId w:val="7"/>
  </w:num>
  <w:num w:numId="6" w16cid:durableId="531771832">
    <w:abstractNumId w:val="3"/>
  </w:num>
  <w:num w:numId="7" w16cid:durableId="161556314">
    <w:abstractNumId w:val="2"/>
  </w:num>
  <w:num w:numId="8" w16cid:durableId="30150680">
    <w:abstractNumId w:val="1"/>
  </w:num>
  <w:num w:numId="9" w16cid:durableId="36590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894"/>
    <w:rsid w:val="0015074B"/>
    <w:rsid w:val="00152013"/>
    <w:rsid w:val="0029639D"/>
    <w:rsid w:val="002F3D97"/>
    <w:rsid w:val="00326F90"/>
    <w:rsid w:val="00495F53"/>
    <w:rsid w:val="0052120A"/>
    <w:rsid w:val="005D353B"/>
    <w:rsid w:val="005D5B40"/>
    <w:rsid w:val="0091062D"/>
    <w:rsid w:val="00921774"/>
    <w:rsid w:val="00A10EE5"/>
    <w:rsid w:val="00AA1D8D"/>
    <w:rsid w:val="00B47730"/>
    <w:rsid w:val="00CB0664"/>
    <w:rsid w:val="00CE0E2B"/>
    <w:rsid w:val="00D52325"/>
    <w:rsid w:val="00DE4483"/>
    <w:rsid w:val="00EB2213"/>
    <w:rsid w:val="00F72CC9"/>
    <w:rsid w:val="00F765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668A4"/>
  <w14:defaultImageDpi w14:val="300"/>
  <w15:docId w15:val="{6D28BDE4-C30A-F84B-93C5-FB89429D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Sandi McGuire</cp:lastModifiedBy>
  <cp:revision>13</cp:revision>
  <dcterms:created xsi:type="dcterms:W3CDTF">2025-10-28T18:07:00Z</dcterms:created>
  <dcterms:modified xsi:type="dcterms:W3CDTF">2025-10-28T20:32:00Z</dcterms:modified>
  <cp:category/>
</cp:coreProperties>
</file>