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6A3A0" w14:textId="77777777" w:rsidR="009F0844" w:rsidRDefault="00000000">
      <w:pPr>
        <w:pStyle w:val="Heading1"/>
        <w:rPr>
          <w:color w:val="000000" w:themeColor="text1"/>
        </w:rPr>
      </w:pPr>
      <w:r w:rsidRPr="000475C0">
        <w:rPr>
          <w:color w:val="000000" w:themeColor="text1"/>
        </w:rPr>
        <w:t>Prayer for Israel – December 2025</w:t>
      </w:r>
    </w:p>
    <w:p w14:paraId="423B576B" w14:textId="77777777" w:rsidR="000475C0" w:rsidRPr="000475C0" w:rsidRDefault="000475C0" w:rsidP="000475C0"/>
    <w:p w14:paraId="15E02EA2" w14:textId="77777777" w:rsidR="009F0844" w:rsidRDefault="00000000">
      <w:r>
        <w:t>Sovereign Lord, God of Abraham, Isaac, and Jacob, we exalt You as King over Israel and over all the nations of the earth, for the earth is Yours and everything in it, the world and all who dwell therein. You are enthroned above the circle of the earth, yet You have set Your affection upon Zion, and You have sworn by Your own name to watch over Jerusalem. You are the Keeper of Israel, and You neither slumber nor sleep; day and night Your eyes are fixed upon the city of the Great King, and Your covenant stands unbroken, irrevocable, and eternal. We come before You with humility and trembling hearts, asking for mercy over the land of Israel, over her people, over her leaders, and over Your Church among the nations. Forgive us, Lord, where we have been silent, distracted, or fearful, where we have failed to honor Your promises or to stand openly with the people You chose to bear Your name. Forgive us where we have treated Your covenant lightly, where we have spiritualized what You declared eternal, and where we have forgotten that You said You would bless those who bless Abraham and his descendants and judge those who curse them. Have mercy upon us, O God, and cleanse us anew, that we might stand rightly aligned with Your heart and Your purposes in this hour.</w:t>
      </w:r>
    </w:p>
    <w:p w14:paraId="5469B9D8" w14:textId="77777777" w:rsidR="009F0844" w:rsidRDefault="00000000">
      <w:r>
        <w:t>We lift before You the leaders You have allowed to stand in authority, and we pray for President Donald J. Trump, for Prime Minister Benjamin Netanyahu, and for every advisor, general, diplomat, and counselor who speaks into their decisions. Your Word declares that the hearts of kings are in Your hand and that You turn them like streams of water wherever You will; therefore, we ask You to remove ungodly counsel, silence deceptive voices, and uproot wisdom that is born of fear, compromise, or political ambition. Let the fear of the Lord rest upon them, granting clarity, courage, and discernment from above, wisdom that is first pure, then peaceable, steadfast, and unmoved by pressure or intimidation. Grant them strength to stand when standing is costly, and conviction to obey You rather than men.</w:t>
      </w:r>
    </w:p>
    <w:p w14:paraId="770B67C3" w14:textId="77777777" w:rsidR="009F0844" w:rsidRDefault="00000000">
      <w:r>
        <w:t>Father, we declare before heaven and earth that what You have joined together no man may divide. Your Word warns the nations that You will enter into judgment with those who divide Your land, and we stand in agreement with You against every plan, proposal, negotiation, or policy that seeks to carve up Israel in defiance of Your covenant. We resist every attempt to divide Jerusalem, to relinquish Judea and Samaria, or to exchange land You promised for promises that cannot be trusted. Seal every document, every conversation, and every decision with the fear of God, and let the United States and its leadership remain steadfast in honoring the truth that this land belongs to the Jewish people by divine decree. Let covenant alignment prevail over political expediency.</w:t>
      </w:r>
    </w:p>
    <w:p w14:paraId="0B988AF2" w14:textId="77777777" w:rsidR="009F0844" w:rsidRDefault="00000000">
      <w:r>
        <w:t xml:space="preserve">We ask You now to spread Your wings of protection over Israel. We declare Psalm 91 over her civilians and her soldiers, over children in their homes and young men and women standing watch on the borders. Be a shield around them, a fortress and refuge, and let no weapon formed against them prosper. Confuse the plans of the enemy; expose hidden tunnels, covert operations, secret weapons, stockpiles of destruction, and every plot conceived in darkness. You have set watchmen on Jerusalem’s walls who will never hold their peace, and You Yourself see what no intelligence agency can see. Let nothing remain </w:t>
      </w:r>
      <w:r>
        <w:lastRenderedPageBreak/>
        <w:t>concealed from Your eyes, and frustrate every scheme designed to bring terror, chaos, and bloodshed.</w:t>
      </w:r>
    </w:p>
    <w:p w14:paraId="761716FD" w14:textId="77777777" w:rsidR="009F0844" w:rsidRDefault="00000000">
      <w:r>
        <w:t>We lift before You the families who are grieving the horrors of the October 7th massacre and the wounds of ongoing war. God of all comfort, draw near to the brokenhearted, heal the traumatized, and bind up wounds that no human words can reach. Pour out Your healing power upon a people who have endured unspeakable violence, sorrow, and loss. Let Your presence rest upon the mourners, and let hope rise again where despair has tried to take root.</w:t>
      </w:r>
    </w:p>
    <w:p w14:paraId="6ED9E723" w14:textId="77777777" w:rsidR="009F0844" w:rsidRDefault="00000000">
      <w:r>
        <w:t>Lord of the nations, we ask You to restrain the ambitions of great powers who seek escalation, dominance, or disorder. Shut down false-flag operations, hidden provocations, and diversions meant to widen war and deceive the world. Keep channels of peace open, guard Israel from sudden attack, and surround her with Your angelic hosts. Let confusion fall upon those who plot destruction, and let Your purposes of justice prevail.</w:t>
      </w:r>
    </w:p>
    <w:p w14:paraId="388513E4" w14:textId="77777777" w:rsidR="009F0844" w:rsidRDefault="00000000">
      <w:r>
        <w:t>We pray for the peace of Jerusalem, for the peace that comes not from appeasement but from truth and righteousness. Pour out salvation and mercy upon Jews and Arabs alike, calling hearts to Yourself and raising up leaders who will shepherd their people with integrity and compassion. Comfort every grieving family, strengthen the weary, and let righteousness and justice be the foundation of Your throne in the land You love.</w:t>
      </w:r>
    </w:p>
    <w:p w14:paraId="6458D423" w14:textId="7995741E" w:rsidR="009F0844" w:rsidRDefault="00000000">
      <w:r>
        <w:t>We thank You, Lord, that You hear us as watchmen on the wall, that our prayers are not empty words but seeds already producing answers according to Your will. We trust that even now</w:t>
      </w:r>
      <w:r w:rsidR="000475C0">
        <w:t>,</w:t>
      </w:r>
      <w:r>
        <w:t xml:space="preserve"> </w:t>
      </w:r>
      <w:proofErr w:type="gramStart"/>
      <w:r>
        <w:t>You</w:t>
      </w:r>
      <w:proofErr w:type="gramEnd"/>
      <w:r>
        <w:t xml:space="preserve"> are moving, restraining, revealing, healing, and defending. We seal these prayers in faith and gratitude, in the mighty name of Yeshua—Jesus—our Messiah, the King of Israel and the hope of the nations. Amen.</w:t>
      </w:r>
    </w:p>
    <w:sectPr w:rsidR="009F0844" w:rsidSect="000475C0">
      <w:footerReference w:type="default" r:id="rId8"/>
      <w:pgSz w:w="12240" w:h="15840"/>
      <w:pgMar w:top="675" w:right="1800" w:bottom="128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EBD1" w14:textId="77777777" w:rsidR="001A4E44" w:rsidRDefault="001A4E44" w:rsidP="000475C0">
      <w:pPr>
        <w:spacing w:after="0" w:line="240" w:lineRule="auto"/>
      </w:pPr>
      <w:r>
        <w:separator/>
      </w:r>
    </w:p>
  </w:endnote>
  <w:endnote w:type="continuationSeparator" w:id="0">
    <w:p w14:paraId="1F4DAB0B" w14:textId="77777777" w:rsidR="001A4E44" w:rsidRDefault="001A4E44" w:rsidP="0004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B78D" w14:textId="09946EB3" w:rsidR="000475C0" w:rsidRDefault="000475C0">
    <w:pPr>
      <w:pStyle w:val="Footer"/>
    </w:pPr>
    <w:r>
      <w:rPr>
        <w:noProof/>
      </w:rPr>
      <w:drawing>
        <wp:anchor distT="0" distB="0" distL="114300" distR="114300" simplePos="0" relativeHeight="251658240" behindDoc="1" locked="0" layoutInCell="1" allowOverlap="1" wp14:anchorId="1E67875F" wp14:editId="07079C21">
          <wp:simplePos x="0" y="0"/>
          <wp:positionH relativeFrom="column">
            <wp:posOffset>2171700</wp:posOffset>
          </wp:positionH>
          <wp:positionV relativeFrom="paragraph">
            <wp:posOffset>-134620</wp:posOffset>
          </wp:positionV>
          <wp:extent cx="955040" cy="664845"/>
          <wp:effectExtent l="0" t="0" r="0" b="0"/>
          <wp:wrapTight wrapText="bothSides">
            <wp:wrapPolygon edited="0">
              <wp:start x="5457" y="0"/>
              <wp:lineTo x="0" y="2063"/>
              <wp:lineTo x="0" y="2476"/>
              <wp:lineTo x="2011" y="6602"/>
              <wp:lineTo x="287" y="11553"/>
              <wp:lineTo x="0" y="21043"/>
              <wp:lineTo x="21255" y="21043"/>
              <wp:lineTo x="20968" y="11553"/>
              <wp:lineTo x="19819" y="1650"/>
              <wp:lineTo x="17809" y="0"/>
              <wp:lineTo x="10628" y="0"/>
              <wp:lineTo x="5457" y="0"/>
            </wp:wrapPolygon>
          </wp:wrapTight>
          <wp:docPr id="1871513643" name="Picture 1" descr="A group of people with their arms rai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13643" name="Picture 1" descr="A group of people with their arms raised&#10;&#10;AI-generated content may be incorrect."/>
                  <pic:cNvPicPr/>
                </pic:nvPicPr>
                <pic:blipFill>
                  <a:blip r:embed="rId1"/>
                  <a:stretch>
                    <a:fillRect/>
                  </a:stretch>
                </pic:blipFill>
                <pic:spPr>
                  <a:xfrm>
                    <a:off x="0" y="0"/>
                    <a:ext cx="955040" cy="6648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426B" w14:textId="77777777" w:rsidR="001A4E44" w:rsidRDefault="001A4E44" w:rsidP="000475C0">
      <w:pPr>
        <w:spacing w:after="0" w:line="240" w:lineRule="auto"/>
      </w:pPr>
      <w:r>
        <w:separator/>
      </w:r>
    </w:p>
  </w:footnote>
  <w:footnote w:type="continuationSeparator" w:id="0">
    <w:p w14:paraId="58BEE4C0" w14:textId="77777777" w:rsidR="001A4E44" w:rsidRDefault="001A4E44" w:rsidP="00047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3574016">
    <w:abstractNumId w:val="8"/>
  </w:num>
  <w:num w:numId="2" w16cid:durableId="1002010037">
    <w:abstractNumId w:val="6"/>
  </w:num>
  <w:num w:numId="3" w16cid:durableId="1476067948">
    <w:abstractNumId w:val="5"/>
  </w:num>
  <w:num w:numId="4" w16cid:durableId="1050567813">
    <w:abstractNumId w:val="4"/>
  </w:num>
  <w:num w:numId="5" w16cid:durableId="1239558897">
    <w:abstractNumId w:val="7"/>
  </w:num>
  <w:num w:numId="6" w16cid:durableId="1234392554">
    <w:abstractNumId w:val="3"/>
  </w:num>
  <w:num w:numId="7" w16cid:durableId="63963465">
    <w:abstractNumId w:val="2"/>
  </w:num>
  <w:num w:numId="8" w16cid:durableId="972448367">
    <w:abstractNumId w:val="1"/>
  </w:num>
  <w:num w:numId="9" w16cid:durableId="54984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5C0"/>
    <w:rsid w:val="0006063C"/>
    <w:rsid w:val="0015074B"/>
    <w:rsid w:val="001A4E44"/>
    <w:rsid w:val="002750E0"/>
    <w:rsid w:val="0029639D"/>
    <w:rsid w:val="00326F90"/>
    <w:rsid w:val="008A27F4"/>
    <w:rsid w:val="009F084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565871"/>
  <w14:defaultImageDpi w14:val="300"/>
  <w15:docId w15:val="{E54EBE90-1C8A-FA43-9900-1A5A4EC8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900</Words>
  <Characters>4395</Characters>
  <Application>Microsoft Office Word</Application>
  <DocSecurity>0</DocSecurity>
  <Lines>64</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Sandi McGuire</cp:lastModifiedBy>
  <cp:revision>2</cp:revision>
  <dcterms:created xsi:type="dcterms:W3CDTF">2026-01-07T18:04:00Z</dcterms:created>
  <dcterms:modified xsi:type="dcterms:W3CDTF">2026-01-07T18:04:00Z</dcterms:modified>
  <cp:category/>
</cp:coreProperties>
</file>